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Czech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čeština    </w:t>
      </w:r>
      <w:r>
        <w:t xml:space="preserve">   Vláda    </w:t>
      </w:r>
      <w:r>
        <w:t xml:space="preserve">   sexualita    </w:t>
      </w:r>
      <w:r>
        <w:t xml:space="preserve">   Finsko    </w:t>
      </w:r>
      <w:r>
        <w:t xml:space="preserve">   Dějiny    </w:t>
      </w:r>
      <w:r>
        <w:t xml:space="preserve">   korejština    </w:t>
      </w:r>
      <w:r>
        <w:t xml:space="preserve">   čínština    </w:t>
      </w:r>
      <w:r>
        <w:t xml:space="preserve">   Čína    </w:t>
      </w:r>
      <w:r>
        <w:t xml:space="preserve">   Blázen    </w:t>
      </w:r>
      <w:r>
        <w:t xml:space="preserve">   Německo    </w:t>
      </w:r>
      <w:r>
        <w:t xml:space="preserve">   Němec    </w:t>
      </w:r>
      <w:r>
        <w:t xml:space="preserve">   Vy    </w:t>
      </w:r>
      <w:r>
        <w:t xml:space="preserve">   Vůle    </w:t>
      </w:r>
      <w:r>
        <w:t xml:space="preserve">   Ryba    </w:t>
      </w:r>
      <w:r>
        <w:t xml:space="preserve">   Horký    </w:t>
      </w:r>
      <w:r>
        <w:t xml:space="preserve">   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</dc:title>
  <dcterms:created xsi:type="dcterms:W3CDTF">2021-10-11T05:06:00Z</dcterms:created>
  <dcterms:modified xsi:type="dcterms:W3CDTF">2021-10-11T05:06:00Z</dcterms:modified>
</cp:coreProperties>
</file>