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D2: Summarise the sociological approach to the study of human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sociological term for the organisations within society which are in place to meet the needs of the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something that is standard and expecting (especially when regarding social behaviours)?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perspective believes in a capitalist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for the behaviours and customs of people of a specific background?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names for the positions in society we are expected to fulfill based on our ranking or stature?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perspective believes in labelling and attaching symbols to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key term for unity and togetherness within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perspective believes society is similar to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smaller groups of people who have slightly different beliefs/behaviours to that of a larger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a person's/people's morals or ethics of which they live their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perspective believes in a patriarchal society?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D2: Summarise the sociological approach to the study of human behaviour</dc:title>
  <dcterms:created xsi:type="dcterms:W3CDTF">2021-10-11T05:07:19Z</dcterms:created>
  <dcterms:modified xsi:type="dcterms:W3CDTF">2021-10-11T05:07:19Z</dcterms:modified>
</cp:coreProperties>
</file>