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DAAFORREST (+1Bonus)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Ninety percent of students pass their English at the second attempt.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it snow, let it snow, let it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sale: Baby shoes for sale never worn.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 sea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are made up from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innocent bystander was drenched by a lorry going through a massive puddle.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want to be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really want you to pass your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Bazza's basement bargins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think you can pass, you can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Study, achieve, be happy.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DAAFORREST (+1Bonus)</dc:title>
  <dcterms:created xsi:type="dcterms:W3CDTF">2021-10-11T05:07:25Z</dcterms:created>
  <dcterms:modified xsi:type="dcterms:W3CDTF">2021-10-11T05:07:25Z</dcterms:modified>
</cp:coreProperties>
</file>