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Consentimiento de alguna autoridad para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que se interna en un país diferente al propio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Desterrar a alguien de un país o territorio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País Norteamericano que se encuentre entre México y Canadá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 que se encuentra adquiriendo conocimientos académicos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Siglas Deferred Action for Childhood Arrivals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Acción de cancelar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Proyecto que se compone de actividades a realizar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País que se encuentra entre Estados Unidos y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Grupo de personas que tienen parentesco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Asamblea legislativa nacional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 que se encuentra entre la niñez y la edad adulta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 que no cuenta con documentos para residir legalmente en un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Acción de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Confianza de realizar algo deseado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DACA</dc:title>
  <dcterms:created xsi:type="dcterms:W3CDTF">2021-10-11T05:06:21Z</dcterms:created>
  <dcterms:modified xsi:type="dcterms:W3CDTF">2021-10-11T05:06:21Z</dcterms:modified>
</cp:coreProperties>
</file>