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JUNE    </w:t>
      </w:r>
      <w:r>
        <w:t xml:space="preserve">   OBAMA    </w:t>
      </w:r>
      <w:r>
        <w:t xml:space="preserve">   WALL    </w:t>
      </w:r>
      <w:r>
        <w:t xml:space="preserve">   TRUMP    </w:t>
      </w:r>
      <w:r>
        <w:t xml:space="preserve">   CONGRESS    </w:t>
      </w:r>
      <w:r>
        <w:t xml:space="preserve">   WORK PERMIT    </w:t>
      </w:r>
      <w:r>
        <w:t xml:space="preserve">   ICE    </w:t>
      </w:r>
      <w:r>
        <w:t xml:space="preserve">   BORDER    </w:t>
      </w:r>
      <w:r>
        <w:t xml:space="preserve">   FOREIGN    </w:t>
      </w:r>
      <w:r>
        <w:t xml:space="preserve">   MINORS    </w:t>
      </w:r>
      <w:r>
        <w:t xml:space="preserve">   FAMILY    </w:t>
      </w:r>
      <w:r>
        <w:t xml:space="preserve">   UNDOCUMENTED    </w:t>
      </w:r>
      <w:r>
        <w:t xml:space="preserve">   SCHOOL    </w:t>
      </w:r>
      <w:r>
        <w:t xml:space="preserve">   OPPORTUNITY    </w:t>
      </w:r>
      <w:r>
        <w:t xml:space="preserve">   CITIZEN    </w:t>
      </w:r>
      <w:r>
        <w:t xml:space="preserve">   DREAMERS    </w:t>
      </w:r>
      <w:r>
        <w:t xml:space="preserve">   IMMIGRATION    </w:t>
      </w:r>
      <w:r>
        <w:t xml:space="preserve">   DACA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DACA</dc:title>
  <dcterms:created xsi:type="dcterms:W3CDTF">2021-10-11T05:06:30Z</dcterms:created>
  <dcterms:modified xsi:type="dcterms:W3CDTF">2021-10-11T05:06:30Z</dcterms:modified>
</cp:coreProperties>
</file>