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Hoist into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used Levicorpus on him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Counter-Spell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Etymology for Liberacorpus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Stopped James Potter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these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Etymology for Levicorpus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Levicorpus in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Liberacorpus was created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DADA Crossword</dc:title>
  <dcterms:created xsi:type="dcterms:W3CDTF">2021-10-11T05:05:57Z</dcterms:created>
  <dcterms:modified xsi:type="dcterms:W3CDTF">2021-10-11T05:05:57Z</dcterms:modified>
</cp:coreProperties>
</file>