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DAD'S 90TH BIRTHDAY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AGGIE    </w:t>
      </w:r>
      <w:r>
        <w:t xml:space="preserve">   ALAN    </w:t>
      </w:r>
      <w:r>
        <w:t xml:space="preserve">   AMELIA    </w:t>
      </w:r>
      <w:r>
        <w:t xml:space="preserve">   BILLY    </w:t>
      </w:r>
      <w:r>
        <w:t xml:space="preserve">   BIRTHDAY    </w:t>
      </w:r>
      <w:r>
        <w:t xml:space="preserve">   BOB    </w:t>
      </w:r>
      <w:r>
        <w:t xml:space="preserve">   BRIANNA    </w:t>
      </w:r>
      <w:r>
        <w:t xml:space="preserve">   CAKE    </w:t>
      </w:r>
      <w:r>
        <w:t xml:space="preserve">   CARLA    </w:t>
      </w:r>
      <w:r>
        <w:t xml:space="preserve">   CELEBRATE    </w:t>
      </w:r>
      <w:r>
        <w:t xml:space="preserve">   CHARLOTTE    </w:t>
      </w:r>
      <w:r>
        <w:t xml:space="preserve">   CHEERS    </w:t>
      </w:r>
      <w:r>
        <w:t xml:space="preserve">   CHRIS    </w:t>
      </w:r>
      <w:r>
        <w:t xml:space="preserve">   CHRISTOPHER    </w:t>
      </w:r>
      <w:r>
        <w:t xml:space="preserve">   COOPER    </w:t>
      </w:r>
      <w:r>
        <w:t xml:space="preserve">   DAD    </w:t>
      </w:r>
      <w:r>
        <w:t xml:space="preserve">   DANA    </w:t>
      </w:r>
      <w:r>
        <w:t xml:space="preserve">   DENISE    </w:t>
      </w:r>
      <w:r>
        <w:t xml:space="preserve">   DONNA    </w:t>
      </w:r>
      <w:r>
        <w:t xml:space="preserve">   FISHING    </w:t>
      </w:r>
      <w:r>
        <w:t xml:space="preserve">   FLORENCE    </w:t>
      </w:r>
      <w:r>
        <w:t xml:space="preserve">   FRANK    </w:t>
      </w:r>
      <w:r>
        <w:t xml:space="preserve">   GINA    </w:t>
      </w:r>
      <w:r>
        <w:t xml:space="preserve">   HAROLD    </w:t>
      </w:r>
      <w:r>
        <w:t xml:space="preserve">   JANET    </w:t>
      </w:r>
      <w:r>
        <w:t xml:space="preserve">   JASON    </w:t>
      </w:r>
      <w:r>
        <w:t xml:space="preserve">   JOHN    </w:t>
      </w:r>
      <w:r>
        <w:t xml:space="preserve">   JUSTIN    </w:t>
      </w:r>
      <w:r>
        <w:t xml:space="preserve">   LAURA    </w:t>
      </w:r>
      <w:r>
        <w:t xml:space="preserve">   LEDGEND    </w:t>
      </w:r>
      <w:r>
        <w:t xml:space="preserve">   LINDA    </w:t>
      </w:r>
      <w:r>
        <w:t xml:space="preserve">   LORRAINE    </w:t>
      </w:r>
      <w:r>
        <w:t xml:space="preserve">   LUCA    </w:t>
      </w:r>
      <w:r>
        <w:t xml:space="preserve">   MARIO    </w:t>
      </w:r>
      <w:r>
        <w:t xml:space="preserve">   MARISSA    </w:t>
      </w:r>
      <w:r>
        <w:t xml:space="preserve">   MAX    </w:t>
      </w:r>
      <w:r>
        <w:t xml:space="preserve">   MICHELE    </w:t>
      </w:r>
      <w:r>
        <w:t xml:space="preserve">   NICHOLAS    </w:t>
      </w:r>
      <w:r>
        <w:t xml:space="preserve">   NICOLE    </w:t>
      </w:r>
      <w:r>
        <w:t xml:space="preserve">   PARTY    </w:t>
      </w:r>
      <w:r>
        <w:t xml:space="preserve">   PAT    </w:t>
      </w:r>
      <w:r>
        <w:t xml:space="preserve">   PETER    </w:t>
      </w:r>
      <w:r>
        <w:t xml:space="preserve">   RENE    </w:t>
      </w:r>
      <w:r>
        <w:t xml:space="preserve">   RICHARD    </w:t>
      </w:r>
      <w:r>
        <w:t xml:space="preserve">   ROBERT    </w:t>
      </w:r>
      <w:r>
        <w:t xml:space="preserve">   RONNIE    </w:t>
      </w:r>
      <w:r>
        <w:t xml:space="preserve">   SAMANTHA    </w:t>
      </w:r>
      <w:r>
        <w:t xml:space="preserve">   SANDY    </w:t>
      </w:r>
      <w:r>
        <w:t xml:space="preserve">   SELA    </w:t>
      </w:r>
      <w:r>
        <w:t xml:space="preserve">   SHOOT POOL    </w:t>
      </w:r>
      <w:r>
        <w:t xml:space="preserve">   STEVEN    </w:t>
      </w:r>
      <w:r>
        <w:t xml:space="preserve">   SUSAN    </w:t>
      </w:r>
      <w:r>
        <w:t xml:space="preserve">   TED    </w:t>
      </w:r>
      <w:r>
        <w:t xml:space="preserve">   THE BEST DAD    </w:t>
      </w:r>
      <w:r>
        <w:t xml:space="preserve">   TINA    </w:t>
      </w:r>
      <w:r>
        <w:t xml:space="preserve">   VINTAGE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DAD'S 90TH BIRTHDAY PARTY</dc:title>
  <dcterms:created xsi:type="dcterms:W3CDTF">2021-10-11T05:06:35Z</dcterms:created>
  <dcterms:modified xsi:type="dcterms:W3CDTF">2021-10-11T05:06:35Z</dcterms:modified>
</cp:coreProperties>
</file>