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DAD'S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un-soccer podcaster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Daughter's grade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"small dog"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Son's soccer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Daughter's soccer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Son's grade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Daughter and son's favorite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Daughter's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Son's guinea pig's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Daughter's soccer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Favorite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Wife's 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Place's where mom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soccer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insult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Daughter's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Son's soccer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your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Daughter's guinea pig's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Favorite comedian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Name of "big dog"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DAD'S CROSSWORD</dc:title>
  <dcterms:created xsi:type="dcterms:W3CDTF">2021-10-11T05:06:41Z</dcterms:created>
  <dcterms:modified xsi:type="dcterms:W3CDTF">2021-10-11T05:06:41Z</dcterms:modified>
</cp:coreProperties>
</file>