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DAILY ACTIONS</w:t>
      </w:r>
    </w:p>
    <w:p>
      <w:pPr>
        <w:pStyle w:val="Questions"/>
      </w:pPr>
      <w:r>
        <w:t xml:space="preserve">1. EVHA ATRBASKFE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EVHA NNREID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OG OT BDE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EHAV HNCUL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VLEAE MHEO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ETG PU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TARST KWOR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TSTAR HOSOLC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INHSFI OLSOHC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ETG EHOM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ACTIONS</dc:title>
  <dcterms:created xsi:type="dcterms:W3CDTF">2021-10-11T05:08:24Z</dcterms:created>
  <dcterms:modified xsi:type="dcterms:W3CDTF">2021-10-11T05:08:24Z</dcterms:modified>
</cp:coreProperties>
</file>