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BIBLE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_____________ called unto Adam. (Gen 3:9) {2}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was gone in the bottle. (Gen 21:15) {9}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the person that findeth wisdom (Prov 3:13) { 14}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______________ the seventh day. (Gen 2:1) {1}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worthless and wicked people like? (Prov 6:12) {31}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NT book records the generation of Jesus Christ?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no prince, govenor or ruler to make them work? (Prov 6:6) {30}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shall inherit the earth? (Matt 5:5) {5}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make thy seed as the ________ of the earth. (Gen 13:16) {6}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said, God meant it for good? (Gen 50:20) {25}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waters called he ________. (Gen 1:10)  { 1}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God say would be Moses' spokesman? (Ex 4:16) {27}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shalt thou make in the ark. (Gens 6:14) {3}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those who are  _____________ (Prov 2:8) {8}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magestic is thy ________ (Psa 8:1) {8}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 not thine hand on the _____________ (Gen 22:12) {9}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Moses' father-n-law? (Ex 2:21) {26}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they were come into the _______________ (Matt 2:11) {1}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God do those who are merciful? (Matt 5:7) {5}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Send us into the ____________ of pigs. (Matt 8:31) {11}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said this is bone of my bones? (Gen 2:23) {1}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BIBLE READING</dc:title>
  <dcterms:created xsi:type="dcterms:W3CDTF">2021-10-11T05:08:14Z</dcterms:created>
  <dcterms:modified xsi:type="dcterms:W3CDTF">2021-10-11T05:08:14Z</dcterms:modified>
</cp:coreProperties>
</file>