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BREAD WRITERS IN EASTERN LANDS, GIVE GLORY TO THE LORD. IN THE COASTLANDS OF THE SEA,PRAISE THE NAME OF THE LORD, THE GOD OF ISRAEL. ISAIAH 24:15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YANCEY    </w:t>
      </w:r>
      <w:r>
        <w:t xml:space="preserve">   WILLIAMS    </w:t>
      </w:r>
      <w:r>
        <w:t xml:space="preserve">   STROUND    </w:t>
      </w:r>
      <w:r>
        <w:t xml:space="preserve">   STOWELL    </w:t>
      </w:r>
      <w:r>
        <w:t xml:space="preserve">   SCHULDT    </w:t>
      </w:r>
      <w:r>
        <w:t xml:space="preserve">   ROPER    </w:t>
      </w:r>
      <w:r>
        <w:t xml:space="preserve">   OCHOA    </w:t>
      </w:r>
      <w:r>
        <w:t xml:space="preserve">   MCCASLAND    </w:t>
      </w:r>
      <w:r>
        <w:t xml:space="preserve">   LINK    </w:t>
      </w:r>
      <w:r>
        <w:t xml:space="preserve">   KILGORE    </w:t>
      </w:r>
      <w:r>
        <w:t xml:space="preserve">   KASPER    </w:t>
      </w:r>
      <w:r>
        <w:t xml:space="preserve">   FISHER    </w:t>
      </w:r>
      <w:r>
        <w:t xml:space="preserve">   DEHAAN    </w:t>
      </w:r>
      <w:r>
        <w:t xml:space="preserve">   DAMANI    </w:t>
      </w:r>
      <w:r>
        <w:t xml:space="preserve">   CROWDER    </w:t>
      </w:r>
      <w:r>
        <w:t xml:space="preserve">   CHIA    </w:t>
      </w:r>
      <w:r>
        <w:t xml:space="preserve">   CETAS    </w:t>
      </w:r>
      <w:r>
        <w:t xml:space="preserve">   BRANON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BREAD WRITERS IN EASTERN LANDS, GIVE GLORY TO THE LORD. IN THE COASTLANDS OF THE SEA,PRAISE THE NAME OF THE LORD, THE GOD OF ISRAEL. ISAIAH 24:15</dc:title>
  <dcterms:created xsi:type="dcterms:W3CDTF">2021-10-11T05:08:27Z</dcterms:created>
  <dcterms:modified xsi:type="dcterms:W3CDTF">2021-10-11T05:08:27Z</dcterms:modified>
</cp:coreProperties>
</file>