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confess your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unhealthy.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comes in various genres that you can listen to and dance 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keep you busy and you enjoy doing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tasty...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to eat throughout the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wear to sleep.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women and small girls wear on their heads.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do when you're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Gone like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</dc:title>
  <dcterms:created xsi:type="dcterms:W3CDTF">2021-10-11T05:07:49Z</dcterms:created>
  <dcterms:modified xsi:type="dcterms:W3CDTF">2021-10-11T05:07:49Z</dcterms:modified>
</cp:coreProperties>
</file>