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Currently in the running for D.A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Batman stand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does this newspaper print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does Bruce Wayne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Batman's main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Joker's main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Coldest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Batman's main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Bruce Wayne's fathers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2021-10-11T05:08:28Z</dcterms:created>
  <dcterms:modified xsi:type="dcterms:W3CDTF">2021-10-11T05:08:28Z</dcterms:modified>
</cp:coreProperties>
</file>