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DAILY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true murder of Poke.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Named after kidney shaped seed.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school Bean attends.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city where Beans street family lives.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first discovers Beans intelligence?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 a baby Bean was held in the __________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aliens that attempted to invade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Beans best friend.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commander of Dragon Army.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leader of Beans street family.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CROSSWORD</dc:title>
  <dcterms:created xsi:type="dcterms:W3CDTF">2021-10-11T05:07:48Z</dcterms:created>
  <dcterms:modified xsi:type="dcterms:W3CDTF">2021-10-11T05:07:48Z</dcterms:modified>
</cp:coreProperties>
</file>