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DAILY DOSE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Sublime    </w:t>
      </w:r>
      <w:r>
        <w:t xml:space="preserve">   Frank    </w:t>
      </w:r>
      <w:r>
        <w:t xml:space="preserve">   Abrupt    </w:t>
      </w:r>
      <w:r>
        <w:t xml:space="preserve">   Clamor    </w:t>
      </w:r>
      <w:r>
        <w:t xml:space="preserve">   Capacious    </w:t>
      </w:r>
      <w:r>
        <w:t xml:space="preserve">   Woe    </w:t>
      </w:r>
      <w:r>
        <w:t xml:space="preserve">   Folly    </w:t>
      </w:r>
      <w:r>
        <w:t xml:space="preserve">   Calamity    </w:t>
      </w:r>
      <w:r>
        <w:t xml:space="preserve">   Competent    </w:t>
      </w:r>
      <w:r>
        <w:t xml:space="preserve">   Dogged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DOSE</dc:title>
  <dcterms:created xsi:type="dcterms:W3CDTF">2021-10-11T05:07:14Z</dcterms:created>
  <dcterms:modified xsi:type="dcterms:W3CDTF">2021-10-11T05:07:14Z</dcterms:modified>
</cp:coreProperties>
</file>