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REMINDERS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TRAIN    </w:t>
      </w:r>
      <w:r>
        <w:t xml:space="preserve">   REHEARSE    </w:t>
      </w:r>
      <w:r>
        <w:t xml:space="preserve">   WRITE    </w:t>
      </w:r>
      <w:r>
        <w:t xml:space="preserve">   BREATHE    </w:t>
      </w:r>
      <w:r>
        <w:t xml:space="preserve">   DREAM    </w:t>
      </w:r>
      <w:r>
        <w:t xml:space="preserve">   LOVE    </w:t>
      </w:r>
      <w:r>
        <w:t xml:space="preserve">   APPRECIATE    </w:t>
      </w:r>
      <w:r>
        <w:t xml:space="preserve">   SMILE    </w:t>
      </w:r>
      <w:r>
        <w:t xml:space="preserve">   LAUGH    </w:t>
      </w:r>
      <w:r>
        <w:t xml:space="preserve">   READ    </w:t>
      </w:r>
      <w:r>
        <w:t xml:space="preserve">   PRAY    </w:t>
      </w:r>
      <w:r>
        <w:t xml:space="preserve">   HYDRATE    </w:t>
      </w:r>
      <w:r>
        <w:t xml:space="preserve">   MEDITATE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REMINDERS</dc:title>
  <dcterms:created xsi:type="dcterms:W3CDTF">2021-10-11T05:07:59Z</dcterms:created>
  <dcterms:modified xsi:type="dcterms:W3CDTF">2021-10-11T05:07:59Z</dcterms:modified>
</cp:coreProperties>
</file>