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ROUTINES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take the dog for a walk    </w:t>
      </w:r>
      <w:r>
        <w:t xml:space="preserve">   sing    </w:t>
      </w:r>
      <w:r>
        <w:t xml:space="preserve">   play waterpolo    </w:t>
      </w:r>
      <w:r>
        <w:t xml:space="preserve">   have lunch    </w:t>
      </w:r>
      <w:r>
        <w:t xml:space="preserve">   go to bed    </w:t>
      </w:r>
      <w:r>
        <w:t xml:space="preserve">   watch tv    </w:t>
      </w:r>
      <w:r>
        <w:t xml:space="preserve">   do the cooking    </w:t>
      </w:r>
      <w:r>
        <w:t xml:space="preserve">   go shopping    </w:t>
      </w:r>
      <w:r>
        <w:t xml:space="preserve">   have a break    </w:t>
      </w:r>
      <w:r>
        <w:t xml:space="preserve">   study    </w:t>
      </w:r>
      <w:r>
        <w:t xml:space="preserve">   wait for the bus    </w:t>
      </w:r>
      <w:r>
        <w:t xml:space="preserve">   go to school    </w:t>
      </w:r>
      <w:r>
        <w:t xml:space="preserve">   have breakfast    </w:t>
      </w:r>
      <w:r>
        <w:t xml:space="preserve">   get dressed    </w:t>
      </w:r>
      <w:r>
        <w:t xml:space="preserve">   have a shower    </w:t>
      </w:r>
      <w:r>
        <w:t xml:space="preserve">   make the bed    </w:t>
      </w:r>
      <w:r>
        <w:t xml:space="preserve">   get up    </w:t>
      </w:r>
      <w:r>
        <w:t xml:space="preserve">   wake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ROUTINES</dc:title>
  <dcterms:created xsi:type="dcterms:W3CDTF">2021-10-11T05:08:35Z</dcterms:created>
  <dcterms:modified xsi:type="dcterms:W3CDTF">2021-10-11T05:08:35Z</dcterms:modified>
</cp:coreProperties>
</file>