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DAILY ROUTINES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Go to bed    </w:t>
      </w:r>
      <w:r>
        <w:t xml:space="preserve">   Surf the net    </w:t>
      </w:r>
      <w:r>
        <w:t xml:space="preserve">   Have a walk    </w:t>
      </w:r>
      <w:r>
        <w:t xml:space="preserve">   Watch tv    </w:t>
      </w:r>
      <w:r>
        <w:t xml:space="preserve">   Phone people    </w:t>
      </w:r>
      <w:r>
        <w:t xml:space="preserve">   Wash the dishes    </w:t>
      </w:r>
      <w:r>
        <w:t xml:space="preserve">   Do the cooking    </w:t>
      </w:r>
      <w:r>
        <w:t xml:space="preserve">   Go shopping    </w:t>
      </w:r>
      <w:r>
        <w:t xml:space="preserve">   Have a break    </w:t>
      </w:r>
      <w:r>
        <w:t xml:space="preserve">   Do the washing    </w:t>
      </w:r>
      <w:r>
        <w:t xml:space="preserve">   Do the cleaning    </w:t>
      </w:r>
      <w:r>
        <w:t xml:space="preserve">   Study    </w:t>
      </w:r>
      <w:r>
        <w:t xml:space="preserve">   Work    </w:t>
      </w:r>
      <w:r>
        <w:t xml:space="preserve">   Take a taxi    </w:t>
      </w:r>
      <w:r>
        <w:t xml:space="preserve">   Wait for the bus    </w:t>
      </w:r>
      <w:r>
        <w:t xml:space="preserve">   Go to work    </w:t>
      </w:r>
      <w:r>
        <w:t xml:space="preserve">   Go to school    </w:t>
      </w:r>
      <w:r>
        <w:t xml:space="preserve">   Listen to the radio    </w:t>
      </w:r>
      <w:r>
        <w:t xml:space="preserve">   Read the news    </w:t>
      </w:r>
      <w:r>
        <w:t xml:space="preserve">   Have breakfast    </w:t>
      </w:r>
      <w:r>
        <w:t xml:space="preserve">   Get dressed    </w:t>
      </w:r>
      <w:r>
        <w:t xml:space="preserve">   Have a shower    </w:t>
      </w:r>
      <w:r>
        <w:t xml:space="preserve">   Make the bed    </w:t>
      </w:r>
      <w:r>
        <w:t xml:space="preserve">   Get up    </w:t>
      </w:r>
      <w:r>
        <w:t xml:space="preserve">   Wake 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ROUTINES</dc:title>
  <dcterms:created xsi:type="dcterms:W3CDTF">2021-10-11T05:08:43Z</dcterms:created>
  <dcterms:modified xsi:type="dcterms:W3CDTF">2021-10-11T05:08:43Z</dcterms:modified>
</cp:coreProperties>
</file>