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 TO BED    </w:t>
      </w:r>
      <w:r>
        <w:t xml:space="preserve">   HAVE A SHOWER    </w:t>
      </w:r>
      <w:r>
        <w:t xml:space="preserve">   SLEEP    </w:t>
      </w:r>
      <w:r>
        <w:t xml:space="preserve">   WASH MY FACE    </w:t>
      </w:r>
      <w:r>
        <w:t xml:space="preserve">   BRUSH MY TEETH    </w:t>
      </w:r>
      <w:r>
        <w:t xml:space="preserve">   HAVE LUNCH    </w:t>
      </w:r>
      <w:r>
        <w:t xml:space="preserve">   GET UP    </w:t>
      </w:r>
      <w:r>
        <w:t xml:space="preserve">   HAVE DINNER    </w:t>
      </w:r>
      <w:r>
        <w:t xml:space="preserve">   GET DRESSED    </w:t>
      </w:r>
      <w:r>
        <w:t xml:space="preserve">   HAVE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2021-10-11T05:08:20Z</dcterms:created>
  <dcterms:modified xsi:type="dcterms:W3CDTF">2021-10-11T05:08:20Z</dcterms:modified>
</cp:coreProperties>
</file>