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 THE CLEANING    </w:t>
      </w:r>
      <w:r>
        <w:t xml:space="preserve">   DO THE COOKING    </w:t>
      </w:r>
      <w:r>
        <w:t xml:space="preserve">   DO THE WASHING    </w:t>
      </w:r>
      <w:r>
        <w:t xml:space="preserve">   GET DRESSED    </w:t>
      </w:r>
      <w:r>
        <w:t xml:space="preserve">   GET UP    </w:t>
      </w:r>
      <w:r>
        <w:t xml:space="preserve">   GO SHOPPING    </w:t>
      </w:r>
      <w:r>
        <w:t xml:space="preserve">   GO TO BED    </w:t>
      </w:r>
      <w:r>
        <w:t xml:space="preserve">   GO TO SCHOOL    </w:t>
      </w:r>
      <w:r>
        <w:t xml:space="preserve">   GO TO WORK    </w:t>
      </w:r>
      <w:r>
        <w:t xml:space="preserve">   HAVE A BREAK    </w:t>
      </w:r>
      <w:r>
        <w:t xml:space="preserve">   HAVE A SHOWER    </w:t>
      </w:r>
      <w:r>
        <w:t xml:space="preserve">   HAVE A WALK    </w:t>
      </w:r>
      <w:r>
        <w:t xml:space="preserve">   HAVE BREAKFAST    </w:t>
      </w:r>
      <w:r>
        <w:t xml:space="preserve">   LISTEN TO THE RADIO    </w:t>
      </w:r>
      <w:r>
        <w:t xml:space="preserve">   MAKE THE BED    </w:t>
      </w:r>
      <w:r>
        <w:t xml:space="preserve">   PHONE PEOPLE    </w:t>
      </w:r>
      <w:r>
        <w:t xml:space="preserve">   READ THE NEWS    </w:t>
      </w:r>
      <w:r>
        <w:t xml:space="preserve">   STUDY    </w:t>
      </w:r>
      <w:r>
        <w:t xml:space="preserve">   SURF THE NET    </w:t>
      </w:r>
      <w:r>
        <w:t xml:space="preserve">   TAKE A TAXI    </w:t>
      </w:r>
      <w:r>
        <w:t xml:space="preserve">   WAIT FOR THE BUS    </w:t>
      </w:r>
      <w:r>
        <w:t xml:space="preserve">   WAKE UP    </w:t>
      </w:r>
      <w:r>
        <w:t xml:space="preserve">   WASH THE DISHES    </w:t>
      </w:r>
      <w:r>
        <w:t xml:space="preserve">   WATCH TV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2021-10-11T05:08:38Z</dcterms:created>
  <dcterms:modified xsi:type="dcterms:W3CDTF">2021-10-11T05:08:38Z</dcterms:modified>
</cp:coreProperties>
</file>