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WORDS Use At Energy Dept.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PRIOR MONTH    </w:t>
      </w:r>
      <w:r>
        <w:t xml:space="preserve">   PICTURE ID    </w:t>
      </w:r>
      <w:r>
        <w:t xml:space="preserve">   APPLICANT    </w:t>
      </w:r>
      <w:r>
        <w:t xml:space="preserve">   CUSTODY    </w:t>
      </w:r>
      <w:r>
        <w:t xml:space="preserve">   CURRENT    </w:t>
      </w:r>
      <w:r>
        <w:t xml:space="preserve">   HOUSEHOLD    </w:t>
      </w:r>
      <w:r>
        <w:t xml:space="preserve">   WORKER    </w:t>
      </w:r>
      <w:r>
        <w:t xml:space="preserve">   INTAKE    </w:t>
      </w:r>
      <w:r>
        <w:t xml:space="preserve">   CERTIFIER    </w:t>
      </w:r>
      <w:r>
        <w:t xml:space="preserve">   ASSISTANCE    </w:t>
      </w:r>
      <w:r>
        <w:t xml:space="preserve">   CHECKLIST    </w:t>
      </w:r>
      <w:r>
        <w:t xml:space="preserve">   PHYSICIAN    </w:t>
      </w:r>
      <w:r>
        <w:t xml:space="preserve">   CARD    </w:t>
      </w:r>
      <w:r>
        <w:t xml:space="preserve">   MEDICAL    </w:t>
      </w:r>
      <w:r>
        <w:t xml:space="preserve">   UTILITY    </w:t>
      </w:r>
      <w:r>
        <w:t xml:space="preserve">   SOCIAL SECURITY    </w:t>
      </w:r>
      <w:r>
        <w:t xml:space="preserve">   FOODSTAMP    </w:t>
      </w:r>
      <w:r>
        <w:t xml:space="preserve">   BIRTH CERTIFICATE    </w:t>
      </w:r>
      <w:r>
        <w:t xml:space="preserve">   APPLICATION    </w:t>
      </w:r>
      <w:r>
        <w:t xml:space="preserve">   RESIDENCE    </w:t>
      </w:r>
      <w:r>
        <w:t xml:space="preserve">   INCOME    </w:t>
      </w:r>
      <w:r>
        <w:t xml:space="preserve">   BILL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WORDS Use At Energy Dept. Crossword Puzzles</dc:title>
  <dcterms:created xsi:type="dcterms:W3CDTF">2021-10-12T14:09:08Z</dcterms:created>
  <dcterms:modified xsi:type="dcterms:W3CDTF">2021-10-12T14:09:08Z</dcterms:modified>
</cp:coreProperties>
</file>