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</w:t>
      </w:r>
    </w:p>
    <w:p>
      <w:pPr>
        <w:pStyle w:val="Questions"/>
      </w:pPr>
      <w:r>
        <w:t xml:space="preserve">1. UTOYRG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ERUBTT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CEI EMRCA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SOUR MECRA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KIML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PGDIUND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SRCUTAD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ECAMR SCHEEE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ERACDHD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NARCH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Yogurt    </w:t>
      </w:r>
      <w:r>
        <w:t xml:space="preserve">   Butter    </w:t>
      </w:r>
      <w:r>
        <w:t xml:space="preserve">   Ice cream    </w:t>
      </w:r>
      <w:r>
        <w:t xml:space="preserve">   Sour cream    </w:t>
      </w:r>
      <w:r>
        <w:t xml:space="preserve">   Milk    </w:t>
      </w:r>
      <w:r>
        <w:t xml:space="preserve">   Pudding    </w:t>
      </w:r>
      <w:r>
        <w:t xml:space="preserve">   Custard    </w:t>
      </w:r>
      <w:r>
        <w:t xml:space="preserve">   Cream cheese    </w:t>
      </w:r>
      <w:r>
        <w:t xml:space="preserve">   Cheddar     </w:t>
      </w:r>
      <w:r>
        <w:t xml:space="preserve">   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</dc:title>
  <dcterms:created xsi:type="dcterms:W3CDTF">2021-10-12T14:09:21Z</dcterms:created>
  <dcterms:modified xsi:type="dcterms:W3CDTF">2021-10-12T14:09:21Z</dcterms:modified>
</cp:coreProperties>
</file>