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Friendly forms which digest lactose producing a tangy flavor.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describing when your body is not able to digest lactose in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thicker style of yogurt.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thin film of solids which forms on top of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70% of the fat in milk is in this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used to make sour cream &amp; yogurt.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Replacing nutrients lost in processing.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Milk heated just below the boiling point.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Physically breaking down fat giving milk its smooth &amp; uniform texture.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Porous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Milk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Recommended daily number of 8 ounce servings of dairy.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rises to the top of un-homogenized milk?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this solid by shaking cream.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two primary minerals supplied by dairy that comprises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Heating milk to destroy harmful bacteria &amp; prolong shelf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milk separates into lumps &amp; watery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Popular protein supplement for athletes.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Abbreviation of process which makes milk shelf-stable.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all dairy products come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Non-dairy milk with the most protein per serving.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80% of the protein in milk is in the form of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</dc:title>
  <dcterms:created xsi:type="dcterms:W3CDTF">2021-10-12T14:09:23Z</dcterms:created>
  <dcterms:modified xsi:type="dcterms:W3CDTF">2021-10-12T14:09:23Z</dcterms:modified>
</cp:coreProperties>
</file>