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DAMAGE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TEMPERATURE FOR LIQUID TO GIVE OFF SUFFICIENT VAPOR TO IGNITE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DESIGNATED AS REPAIR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FLAMES AND SPARKS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BADA$$ RESPONSE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CONSTANTLY SEARCH FOR ADDITIONAL DAMAGE AND INJURED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HEAT THROUGH THE MOTION OF CIRCULATING GASES/LIQUIDS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1301 AND 1211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SUDDEN SPREAD OF FLAME IN THE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 WRENCH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OF PKP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NAVY ALL-PURPOSE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 FILM FORMING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TRANSFER OF HEAT FROM BODY TO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DCTT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"SELFISH" TYPE OF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"SET ALL 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HFP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EXAMINATION AND CLEANUP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JETTISION IS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VALVE AT THE FIRE HOSE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COLD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BURNING PEOPLE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CARRIED BY TEAM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EXPLAINS HOW FLAMES EXIST: FIRE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RAPID OXIDATION OF MILLIONS OF VAPOR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VALVE THAT CONTROLS THE FLOW OF AFFF SOLUTION TO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DAMAGE CONTROL</dc:title>
  <dcterms:created xsi:type="dcterms:W3CDTF">2021-10-11T05:07:46Z</dcterms:created>
  <dcterms:modified xsi:type="dcterms:W3CDTF">2021-10-11T05:07:46Z</dcterms:modified>
</cp:coreProperties>
</file>