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DANCAUSE ELA 2019 FINAL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vivid description that appeals to the five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hints or clues as to future events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Expecting one thing to happen and something else happens or the exact opposite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Struggle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or phrase that imitates a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saying that cannot be literally translated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of two unlike things, using the words "like" or "as"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two unlike things, not using the words "like" or "as"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author's attitude about the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animal or objects human qualities or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one thing to stand in for or represent another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DANCAUSE ELA 2019 FINAL REVIEW </dc:title>
  <dcterms:created xsi:type="dcterms:W3CDTF">2021-10-11T05:08:58Z</dcterms:created>
  <dcterms:modified xsi:type="dcterms:W3CDTF">2021-10-11T05:08:58Z</dcterms:modified>
</cp:coreProperties>
</file>