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Ballroom    </w:t>
      </w:r>
      <w:r>
        <w:t xml:space="preserve">   Bom Bom    </w:t>
      </w:r>
      <w:r>
        <w:t xml:space="preserve">   Cuba    </w:t>
      </w:r>
      <w:r>
        <w:t xml:space="preserve">   Merengue    </w:t>
      </w:r>
      <w:r>
        <w:t xml:space="preserve">   Shake    </w:t>
      </w:r>
      <w:r>
        <w:t xml:space="preserve">   Swing    </w:t>
      </w:r>
      <w:r>
        <w:t xml:space="preserve">   Tango    </w:t>
      </w:r>
      <w:r>
        <w:t xml:space="preserve">   Turn    </w:t>
      </w:r>
      <w:r>
        <w:t xml:space="preserve">   Twirl    </w:t>
      </w:r>
      <w:r>
        <w:t xml:space="preserve">  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DANCEMANIA</dc:title>
  <dcterms:created xsi:type="dcterms:W3CDTF">2021-10-11T05:08:33Z</dcterms:created>
  <dcterms:modified xsi:type="dcterms:W3CDTF">2021-10-11T05:08:33Z</dcterms:modified>
</cp:coreProperties>
</file>