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Good luck    </w:t>
      </w:r>
      <w:r>
        <w:t xml:space="preserve">   Skipping    </w:t>
      </w:r>
      <w:r>
        <w:t xml:space="preserve">   Perform    </w:t>
      </w:r>
      <w:r>
        <w:t xml:space="preserve">   Spotlight    </w:t>
      </w:r>
      <w:r>
        <w:t xml:space="preserve">   Stage    </w:t>
      </w:r>
      <w:r>
        <w:t xml:space="preserve">   Shuffle    </w:t>
      </w:r>
      <w:r>
        <w:t xml:space="preserve">   Leap    </w:t>
      </w:r>
      <w:r>
        <w:t xml:space="preserve">   Kick    </w:t>
      </w:r>
      <w:r>
        <w:t xml:space="preserve">   Sparkle    </w:t>
      </w:r>
      <w:r>
        <w:t xml:space="preserve">   This is us    </w:t>
      </w:r>
      <w:r>
        <w:t xml:space="preserve">   Barch    </w:t>
      </w:r>
      <w:r>
        <w:t xml:space="preserve">   Stretch    </w:t>
      </w:r>
      <w:r>
        <w:t xml:space="preserve">   Toes    </w:t>
      </w:r>
      <w:r>
        <w:t xml:space="preserve">   Point    </w:t>
      </w:r>
      <w:r>
        <w:t xml:space="preserve">   Smile    </w:t>
      </w:r>
      <w:r>
        <w:t xml:space="preserve">   Musical theatre    </w:t>
      </w:r>
      <w:r>
        <w:t xml:space="preserve">   Modern    </w:t>
      </w:r>
      <w:r>
        <w:t xml:space="preserve">   Tap    </w:t>
      </w:r>
      <w:r>
        <w:t xml:space="preserve">   Ballet    </w:t>
      </w:r>
      <w:r>
        <w:t xml:space="preserve">   Time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2021-10-11T05:09:02Z</dcterms:created>
  <dcterms:modified xsi:type="dcterms:W3CDTF">2021-10-11T05:09:02Z</dcterms:modified>
</cp:coreProperties>
</file>