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TAP    </w:t>
      </w:r>
      <w:r>
        <w:t xml:space="preserve">   JAZZ    </w:t>
      </w:r>
      <w:r>
        <w:t xml:space="preserve">   BALLET    </w:t>
      </w:r>
      <w:r>
        <w:t xml:space="preserve">   STAGE    </w:t>
      </w:r>
      <w:r>
        <w:t xml:space="preserve">   COSTUME    </w:t>
      </w:r>
      <w:r>
        <w:t xml:space="preserve">   TIME    </w:t>
      </w:r>
      <w:r>
        <w:t xml:space="preserve">   SPACE    </w:t>
      </w:r>
      <w:r>
        <w:t xml:space="preserve">   ENERGY    </w:t>
      </w:r>
      <w:r>
        <w:t xml:space="preserve">   BODY POSITION    </w:t>
      </w:r>
      <w:r>
        <w:t xml:space="preserve">   BODY ACTIVITY    </w:t>
      </w:r>
      <w:r>
        <w:t xml:space="preserve">   HIP HOP    </w:t>
      </w:r>
      <w:r>
        <w:t xml:space="preserve">   SAFE DANCE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2021-10-11T05:08:06Z</dcterms:created>
  <dcterms:modified xsi:type="dcterms:W3CDTF">2021-10-11T05:08:06Z</dcterms:modified>
</cp:coreProperties>
</file>