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pivot    </w:t>
      </w:r>
      <w:r>
        <w:t xml:space="preserve">   flap    </w:t>
      </w:r>
      <w:r>
        <w:t xml:space="preserve">   brush    </w:t>
      </w:r>
      <w:r>
        <w:t xml:space="preserve">   heel    </w:t>
      </w:r>
      <w:r>
        <w:t xml:space="preserve">   scuff    </w:t>
      </w:r>
      <w:r>
        <w:t xml:space="preserve">   pas de bourree    </w:t>
      </w:r>
      <w:r>
        <w:t xml:space="preserve">   rond de jambe    </w:t>
      </w:r>
      <w:r>
        <w:t xml:space="preserve">   fouette    </w:t>
      </w:r>
      <w:r>
        <w:t xml:space="preserve">   echappe    </w:t>
      </w:r>
      <w:r>
        <w:t xml:space="preserve">   pirouette    </w:t>
      </w:r>
      <w:r>
        <w:t xml:space="preserve">   passe    </w:t>
      </w:r>
      <w:r>
        <w:t xml:space="preserve">   chaine    </w:t>
      </w:r>
      <w:r>
        <w:t xml:space="preserve">   jete    </w:t>
      </w:r>
      <w:r>
        <w:t xml:space="preserve">   arabesque    </w:t>
      </w:r>
      <w:r>
        <w:t xml:space="preserve">   pique    </w:t>
      </w:r>
      <w:r>
        <w:t xml:space="preserve">   assemble    </w:t>
      </w:r>
      <w:r>
        <w:t xml:space="preserve">   pointe    </w:t>
      </w:r>
      <w:r>
        <w:t xml:space="preserve">   recital    </w:t>
      </w:r>
      <w:r>
        <w:t xml:space="preserve">   tendu    </w:t>
      </w:r>
      <w:r>
        <w:t xml:space="preserve">   improv    </w:t>
      </w:r>
      <w:r>
        <w:t xml:space="preserve">   choreography    </w:t>
      </w:r>
      <w:r>
        <w:t xml:space="preserve">   split    </w:t>
      </w:r>
      <w:r>
        <w:t xml:space="preserve">   technique    </w:t>
      </w:r>
      <w:r>
        <w:t xml:space="preserve">   sissonne    </w:t>
      </w:r>
      <w:r>
        <w:t xml:space="preserve">   frappe    </w:t>
      </w:r>
      <w:r>
        <w:t xml:space="preserve">   attitude    </w:t>
      </w:r>
      <w:r>
        <w:t xml:space="preserve">   glissade    </w:t>
      </w:r>
      <w:r>
        <w:t xml:space="preserve">   wing    </w:t>
      </w:r>
      <w:r>
        <w:t xml:space="preserve">   chug    </w:t>
      </w:r>
      <w:r>
        <w:t xml:space="preserve">   ballchange    </w:t>
      </w:r>
      <w:r>
        <w:t xml:space="preserve">   timestep    </w:t>
      </w:r>
      <w:r>
        <w:t xml:space="preserve">   turn    </w:t>
      </w:r>
      <w:r>
        <w:t xml:space="preserve">   grand battement    </w:t>
      </w:r>
      <w:r>
        <w:t xml:space="preserve">   acro    </w:t>
      </w:r>
      <w:r>
        <w:t xml:space="preserve">   lyrical    </w:t>
      </w:r>
      <w:r>
        <w:t xml:space="preserve">   jazz    </w:t>
      </w:r>
      <w:r>
        <w:t xml:space="preserve">   contemporary    </w:t>
      </w:r>
      <w:r>
        <w:t xml:space="preserve">   grandjete    </w:t>
      </w:r>
      <w:r>
        <w:t xml:space="preserve">   plie    </w:t>
      </w:r>
      <w:r>
        <w:t xml:space="preserve">   releve    </w:t>
      </w:r>
      <w:r>
        <w:t xml:space="preserve">   shuffle    </w:t>
      </w:r>
      <w:r>
        <w:t xml:space="preserve">   tap    </w:t>
      </w:r>
      <w:r>
        <w:t xml:space="preserve">   hiphop    </w:t>
      </w:r>
      <w:r>
        <w:t xml:space="preserve">   ballet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2021-10-11T05:09:11Z</dcterms:created>
  <dcterms:modified xsi:type="dcterms:W3CDTF">2021-10-11T05:09:11Z</dcterms:modified>
</cp:coreProperties>
</file>