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STREET    </w:t>
      </w:r>
      <w:r>
        <w:t xml:space="preserve">   BREAK DANCE    </w:t>
      </w:r>
      <w:r>
        <w:t xml:space="preserve">   HIP HOP    </w:t>
      </w:r>
      <w:r>
        <w:t xml:space="preserve">   TWIST    </w:t>
      </w:r>
      <w:r>
        <w:t xml:space="preserve">   MOTION    </w:t>
      </w:r>
      <w:r>
        <w:t xml:space="preserve">   MOOD    </w:t>
      </w:r>
      <w:r>
        <w:t xml:space="preserve">   ACTIONS    </w:t>
      </w:r>
      <w:r>
        <w:t xml:space="preserve">   SPATIAL    </w:t>
      </w:r>
      <w:r>
        <w:t xml:space="preserve">   AESTHETICS    </w:t>
      </w:r>
      <w:r>
        <w:t xml:space="preserve">   MUSIC    </w:t>
      </w:r>
      <w:r>
        <w:t xml:space="preserve">   MOTIF    </w:t>
      </w:r>
      <w:r>
        <w:t xml:space="preserve">   ROUTINE    </w:t>
      </w:r>
      <w:r>
        <w:t xml:space="preserve">   FOOTWORK    </w:t>
      </w:r>
      <w:r>
        <w:t xml:space="preserve">   LINDY HOP    </w:t>
      </w:r>
      <w:r>
        <w:t xml:space="preserve">   JAZZ    </w:t>
      </w:r>
      <w:r>
        <w:t xml:space="preserve">   BEAT    </w:t>
      </w:r>
      <w:r>
        <w:t xml:space="preserve">   COUNTS    </w:t>
      </w:r>
      <w:r>
        <w:t xml:space="preserve">   CHARLESTON    </w:t>
      </w:r>
      <w:r>
        <w:t xml:space="preserve">   CHOREOGRAPHY    </w:t>
      </w:r>
      <w:r>
        <w:t xml:space="preserve">   BASIC STEPS    </w:t>
      </w:r>
      <w:r>
        <w:t xml:space="preserve">   DANCE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DANCE!!</dc:title>
  <dcterms:created xsi:type="dcterms:W3CDTF">2021-10-11T05:09:53Z</dcterms:created>
  <dcterms:modified xsi:type="dcterms:W3CDTF">2021-10-11T05:09:53Z</dcterms:modified>
</cp:coreProperties>
</file>