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MAMBO    </w:t>
      </w:r>
      <w:r>
        <w:t xml:space="preserve">   LINDY    </w:t>
      </w:r>
      <w:r>
        <w:t xml:space="preserve">   JIVE    </w:t>
      </w:r>
      <w:r>
        <w:t xml:space="preserve">   RUMBA    </w:t>
      </w:r>
      <w:r>
        <w:t xml:space="preserve">   ZUMBA    </w:t>
      </w:r>
      <w:r>
        <w:t xml:space="preserve">   TANGO    </w:t>
      </w:r>
      <w:r>
        <w:t xml:space="preserve">   SAMBA    </w:t>
      </w:r>
      <w:r>
        <w:t xml:space="preserve">   SALSA    </w:t>
      </w:r>
      <w:r>
        <w:t xml:space="preserve">   COUNTRY    </w:t>
      </w:r>
      <w:r>
        <w:t xml:space="preserve">   CHACHA    </w:t>
      </w:r>
      <w:r>
        <w:t xml:space="preserve">   MOTIF    </w:t>
      </w:r>
      <w:r>
        <w:t xml:space="preserve">   AFRICAN    </w:t>
      </w:r>
      <w:r>
        <w:t xml:space="preserve">   BALLET    </w:t>
      </w:r>
      <w:r>
        <w:t xml:space="preserve">   BALLROOM    </w:t>
      </w:r>
      <w:r>
        <w:t xml:space="preserve">   BHANGRA    </w:t>
      </w:r>
      <w:r>
        <w:t xml:space="preserve">   BOLLYWOOD    </w:t>
      </w:r>
      <w:r>
        <w:t xml:space="preserve">   CANON    </w:t>
      </w:r>
      <w:r>
        <w:t xml:space="preserve">   CAPOEIRA    </w:t>
      </w:r>
      <w:r>
        <w:t xml:space="preserve">   CONTEMPARARY    </w:t>
      </w:r>
      <w:r>
        <w:t xml:space="preserve">   FLAMENCO    </w:t>
      </w:r>
      <w:r>
        <w:t xml:space="preserve">   HIPHOP    </w:t>
      </w:r>
      <w:r>
        <w:t xml:space="preserve">   IRISH    </w:t>
      </w:r>
      <w:r>
        <w:t xml:space="preserve">   JAPANESE    </w:t>
      </w:r>
      <w:r>
        <w:t xml:space="preserve">   JAZZ    </w:t>
      </w:r>
      <w:r>
        <w:t xml:space="preserve">   LATIN    </w:t>
      </w:r>
      <w:r>
        <w:t xml:space="preserve">   POINTSHOES    </w:t>
      </w:r>
      <w:r>
        <w:t xml:space="preserve">   TAP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AROUND THE WORLD</dc:title>
  <dcterms:created xsi:type="dcterms:W3CDTF">2021-10-11T05:08:54Z</dcterms:created>
  <dcterms:modified xsi:type="dcterms:W3CDTF">2021-10-11T05:08:54Z</dcterms:modified>
</cp:coreProperties>
</file>