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  DANCE   DANCE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BEND YOUR KNEES    </w:t>
      </w:r>
      <w:r>
        <w:t xml:space="preserve">   CHA CHA    </w:t>
      </w:r>
      <w:r>
        <w:t xml:space="preserve">   CHA CHA SLIDE    </w:t>
      </w:r>
      <w:r>
        <w:t xml:space="preserve">   CHICKEN DANCE    </w:t>
      </w:r>
      <w:r>
        <w:t xml:space="preserve">   CLAP YOUR HANDS    </w:t>
      </w:r>
      <w:r>
        <w:t xml:space="preserve">   CONTINENTAL DRIFT    </w:t>
      </w:r>
      <w:r>
        <w:t xml:space="preserve">   COTTON EYED JOE    </w:t>
      </w:r>
      <w:r>
        <w:t xml:space="preserve">   CRISSCROSS    </w:t>
      </w:r>
      <w:r>
        <w:t xml:space="preserve">   D J RAPHI    </w:t>
      </w:r>
      <w:r>
        <w:t xml:space="preserve">   DO THE MAMMAY    </w:t>
      </w:r>
      <w:r>
        <w:t xml:space="preserve">   DO THE SLIDE    </w:t>
      </w:r>
      <w:r>
        <w:t xml:space="preserve">   FREEZE    </w:t>
      </w:r>
      <w:r>
        <w:t xml:space="preserve">   FUNKY    </w:t>
      </w:r>
      <w:r>
        <w:t xml:space="preserve">   GO TO WORK    </w:t>
      </w:r>
      <w:r>
        <w:t xml:space="preserve">   HOW LOW CAN YOU GO    </w:t>
      </w:r>
      <w:r>
        <w:t xml:space="preserve">   JUMP    </w:t>
      </w:r>
      <w:r>
        <w:t xml:space="preserve">   LEFT AND DRIFT    </w:t>
      </w:r>
      <w:r>
        <w:t xml:space="preserve">   LEFT FOOT LEFT STOMP    </w:t>
      </w:r>
      <w:r>
        <w:t xml:space="preserve">   LINE DANCE    </w:t>
      </w:r>
      <w:r>
        <w:t xml:space="preserve">   MACARENA    </w:t>
      </w:r>
      <w:r>
        <w:t xml:space="preserve">   NUTBUSH    </w:t>
      </w:r>
      <w:r>
        <w:t xml:space="preserve">   ONE HOP THIS TIME    </w:t>
      </w:r>
      <w:r>
        <w:t xml:space="preserve">   RIGHT FOOT TWO STOMPS    </w:t>
      </w:r>
      <w:r>
        <w:t xml:space="preserve">   SHAKE YOUR RUMP    </w:t>
      </w:r>
      <w:r>
        <w:t xml:space="preserve">   SID SHUFFLE    </w:t>
      </w:r>
      <w:r>
        <w:t xml:space="preserve">   SID THE SLOTH    </w:t>
      </w:r>
      <w:r>
        <w:t xml:space="preserve">   STEP    </w:t>
      </w:r>
      <w:r>
        <w:t xml:space="preserve">   TAKE IT BACK Y'ALL    </w:t>
      </w:r>
      <w:r>
        <w:t xml:space="preserve">   TO THE RIGHT    </w:t>
      </w:r>
      <w:r>
        <w:t xml:space="preserve">   TURN IT OUT    </w:t>
      </w:r>
      <w:r>
        <w:t xml:space="preserve">   WALK IT OUT LIKE GRANNY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  DANCE   DANCE   </dc:title>
  <dcterms:created xsi:type="dcterms:W3CDTF">2021-10-11T05:09:36Z</dcterms:created>
  <dcterms:modified xsi:type="dcterms:W3CDTF">2021-10-11T05:09:36Z</dcterms:modified>
</cp:coreProperties>
</file>