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of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lift the foot to the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stretch the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bend of the knees.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spin on one leg.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Stretch beyond your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chain of two steps turning.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bend of the knees.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create a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jump.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rise.</w:t>
            </w:r>
          </w:p>
        </w:tc>
      </w:tr>
    </w:tbl>
    <w:p>
      <w:pPr>
        <w:pStyle w:val="WordBankMedium"/>
      </w:pPr>
      <w:r>
        <w:t xml:space="preserve">   Tendu    </w:t>
      </w:r>
      <w:r>
        <w:t xml:space="preserve">   Demiplie     </w:t>
      </w:r>
      <w:r>
        <w:t xml:space="preserve">   Grande plie    </w:t>
      </w:r>
      <w:r>
        <w:t xml:space="preserve">   Center stage    </w:t>
      </w:r>
      <w:r>
        <w:t xml:space="preserve">   Passe    </w:t>
      </w:r>
      <w:r>
        <w:t xml:space="preserve">   Pirouette    </w:t>
      </w:r>
      <w:r>
        <w:t xml:space="preserve">   Saute    </w:t>
      </w:r>
      <w:r>
        <w:t xml:space="preserve">   Jete    </w:t>
      </w:r>
      <w:r>
        <w:t xml:space="preserve">   Chaine    </w:t>
      </w:r>
      <w:r>
        <w:t xml:space="preserve">   Choreograph    </w:t>
      </w:r>
      <w:r>
        <w:t xml:space="preserve">   Releve    </w:t>
      </w:r>
      <w:r>
        <w:t xml:space="preserve">   Kinesphere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EDUCATION</dc:title>
  <dcterms:created xsi:type="dcterms:W3CDTF">2021-10-11T05:09:03Z</dcterms:created>
  <dcterms:modified xsi:type="dcterms:W3CDTF">2021-10-11T05:09:03Z</dcterms:modified>
</cp:coreProperties>
</file>