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EXERCISE SCRAMBLE</w:t>
      </w:r>
    </w:p>
    <w:p>
      <w:pPr>
        <w:pStyle w:val="Questions"/>
      </w:pPr>
      <w:r>
        <w:t xml:space="preserve">1. AZBMU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EGAREG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FTYESEELR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AASSL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LFOECAMN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EMUEGNER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LNTIA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IP-OHHP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NSIWG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OMLBOLAR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EXERCISE SCRAMBLE</dc:title>
  <dcterms:created xsi:type="dcterms:W3CDTF">2021-10-11T05:08:15Z</dcterms:created>
  <dcterms:modified xsi:type="dcterms:W3CDTF">2021-10-11T05:08:15Z</dcterms:modified>
</cp:coreProperties>
</file>