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Piqué    </w:t>
      </w:r>
      <w:r>
        <w:t xml:space="preserve">   Chaines    </w:t>
      </w:r>
      <w:r>
        <w:t xml:space="preserve">   Ronde de Jambe    </w:t>
      </w:r>
      <w:r>
        <w:t xml:space="preserve">   Plié    </w:t>
      </w:r>
      <w:r>
        <w:t xml:space="preserve">   Pirouette    </w:t>
      </w:r>
      <w:r>
        <w:t xml:space="preserve">   En Pointe    </w:t>
      </w:r>
      <w:r>
        <w:t xml:space="preserve">   Eleve    </w:t>
      </w:r>
      <w:r>
        <w:t xml:space="preserve">   Releve    </w:t>
      </w:r>
      <w:r>
        <w:t xml:space="preserve">   Changements    </w:t>
      </w:r>
      <w:r>
        <w:t xml:space="preserve">   Battement    </w:t>
      </w:r>
      <w:r>
        <w:t xml:space="preserve">   Tendu    </w:t>
      </w:r>
      <w:r>
        <w:t xml:space="preserve">   Arabesque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KEY TERMS</dc:title>
  <dcterms:created xsi:type="dcterms:W3CDTF">2021-10-11T05:09:32Z</dcterms:created>
  <dcterms:modified xsi:type="dcterms:W3CDTF">2021-10-11T05:09:32Z</dcterms:modified>
</cp:coreProperties>
</file>