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SCRAMBLE</w:t>
      </w:r>
    </w:p>
    <w:p>
      <w:pPr>
        <w:pStyle w:val="Questions"/>
      </w:pPr>
      <w:r>
        <w:t xml:space="preserve">1. MRYE IRHLCPA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LAAIRMI NSADCE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LBTAEL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PLEAPCIO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CHARI DACEN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ROSAS SADTN SOSAR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DNRMOE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OELI RLUFEL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DIARAOS DACUNN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RAHTAM HRMAGA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INALW OIIALNKS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ZZJA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EOJEMR NOBRISB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TAMT AXMTOT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SUG INDOGARO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BBO FSOSE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ETH SELEMTEN OF DCNEA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YDOB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AIOTCN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CPESA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TIME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YENREG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ANDCE APM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DIN WNE COMIXE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SCRAMBLE</dc:title>
  <dcterms:created xsi:type="dcterms:W3CDTF">2021-10-11T05:09:41Z</dcterms:created>
  <dcterms:modified xsi:type="dcterms:W3CDTF">2021-10-11T05:09:41Z</dcterms:modified>
</cp:coreProperties>
</file>