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WORDS</w:t>
      </w:r>
    </w:p>
    <w:p>
      <w:pPr>
        <w:pStyle w:val="Questions"/>
      </w:pPr>
      <w:r>
        <w:t xml:space="preserve">1. ALBTLE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JZZA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HP-HOIP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OMNRDE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CBCOARSATI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CNIFRAA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TS1 STPIIONO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D2N TOISNOPI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R3D OIIOTNSP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FELSHUF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OET 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LABL HLEE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LEHE APSNK ETO ELHE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PTMSA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WORDS</dc:title>
  <dcterms:created xsi:type="dcterms:W3CDTF">2021-10-11T05:09:14Z</dcterms:created>
  <dcterms:modified xsi:type="dcterms:W3CDTF">2021-10-11T05:09:14Z</dcterms:modified>
</cp:coreProperties>
</file>