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DANCE WORD SEARCH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Arch    </w:t>
      </w:r>
      <w:r>
        <w:t xml:space="preserve">   Ball Change    </w:t>
      </w:r>
      <w:r>
        <w:t xml:space="preserve">   Ballet    </w:t>
      </w:r>
      <w:r>
        <w:t xml:space="preserve">   Barre    </w:t>
      </w:r>
      <w:r>
        <w:t xml:space="preserve">   Bounce    </w:t>
      </w:r>
      <w:r>
        <w:t xml:space="preserve">   Bend    </w:t>
      </w:r>
      <w:r>
        <w:t xml:space="preserve">   Clockwise    </w:t>
      </w:r>
      <w:r>
        <w:t xml:space="preserve">   Contemporary    </w:t>
      </w:r>
      <w:r>
        <w:t xml:space="preserve">   Feet    </w:t>
      </w:r>
      <w:r>
        <w:t xml:space="preserve">   Jazz    </w:t>
      </w:r>
      <w:r>
        <w:t xml:space="preserve">   Jeté    </w:t>
      </w:r>
      <w:r>
        <w:t xml:space="preserve">   Modern    </w:t>
      </w:r>
      <w:r>
        <w:t xml:space="preserve">   Plié    </w:t>
      </w:r>
      <w:r>
        <w:t xml:space="preserve">   Sweat    </w:t>
      </w:r>
      <w:r>
        <w:t xml:space="preserve">   Tap    </w:t>
      </w:r>
      <w:r>
        <w:t xml:space="preserve">   Turn    </w:t>
      </w:r>
      <w:r>
        <w:t xml:space="preserve">   Twist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WORD SEARCH !</dc:title>
  <dcterms:created xsi:type="dcterms:W3CDTF">2021-10-11T05:09:02Z</dcterms:created>
  <dcterms:modified xsi:type="dcterms:W3CDTF">2021-10-11T05:09:02Z</dcterms:modified>
</cp:coreProperties>
</file>