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DANCE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Balanchine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INDIA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Wedding March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FOKINE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OBERON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HIPHOP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MagicFlower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HULA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CHOREOGRAPHER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classicalmusic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ANNIVERSARY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TAPDANCING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PARISOPERABALLET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NEWYORKCITYBALLET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Mendelssohn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Hippolyta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BALLET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DANCECREW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DANCE</dc:title>
  <dcterms:created xsi:type="dcterms:W3CDTF">2021-10-11T05:07:54Z</dcterms:created>
  <dcterms:modified xsi:type="dcterms:W3CDTF">2021-10-11T05:07:54Z</dcterms:modified>
</cp:coreProperties>
</file>