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bucking    </w:t>
      </w:r>
      <w:r>
        <w:t xml:space="preserve">   pique turn    </w:t>
      </w:r>
      <w:r>
        <w:t xml:space="preserve">   leaps    </w:t>
      </w:r>
      <w:r>
        <w:t xml:space="preserve">   turns    </w:t>
      </w:r>
      <w:r>
        <w:t xml:space="preserve">   kicks    </w:t>
      </w:r>
      <w:r>
        <w:t xml:space="preserve">   death drop    </w:t>
      </w:r>
      <w:r>
        <w:t xml:space="preserve">   tights    </w:t>
      </w:r>
      <w:r>
        <w:t xml:space="preserve">   uniforms    </w:t>
      </w:r>
      <w:r>
        <w:t xml:space="preserve">   majorette    </w:t>
      </w:r>
      <w:r>
        <w:t xml:space="preserve">   v layout    </w:t>
      </w:r>
      <w:r>
        <w:t xml:space="preserve">   split    </w:t>
      </w:r>
      <w:r>
        <w:t xml:space="preserve">   round off    </w:t>
      </w:r>
      <w:r>
        <w:t xml:space="preserve">   cartwheel    </w:t>
      </w:r>
      <w:r>
        <w:t xml:space="preserve">   competitions    </w:t>
      </w:r>
      <w:r>
        <w:t xml:space="preserve">   energy    </w:t>
      </w:r>
      <w:r>
        <w:t xml:space="preserve">   tumbling    </w:t>
      </w:r>
      <w:r>
        <w:t xml:space="preserve">   contemporary    </w:t>
      </w:r>
      <w:r>
        <w:t xml:space="preserve">   hiphop    </w:t>
      </w:r>
      <w:r>
        <w:t xml:space="preserve">   jazz    </w:t>
      </w:r>
      <w:r>
        <w:t xml:space="preserve">   hitch kick    </w:t>
      </w:r>
      <w:r>
        <w:t xml:space="preserve">   toe touch    </w:t>
      </w:r>
      <w:r>
        <w:t xml:space="preserve">   dance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DANCE</dc:title>
  <dcterms:created xsi:type="dcterms:W3CDTF">2021-10-11T05:07:57Z</dcterms:created>
  <dcterms:modified xsi:type="dcterms:W3CDTF">2021-10-11T05:07:57Z</dcterms:modified>
</cp:coreProperties>
</file>