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Jordan Parker    </w:t>
      </w:r>
      <w:r>
        <w:t xml:space="preserve">   Tyese Murphy    </w:t>
      </w:r>
      <w:r>
        <w:t xml:space="preserve">   salsa    </w:t>
      </w:r>
      <w:r>
        <w:t xml:space="preserve">   talented    </w:t>
      </w:r>
      <w:r>
        <w:t xml:space="preserve">   beyonce    </w:t>
      </w:r>
      <w:r>
        <w:t xml:space="preserve">   ciara    </w:t>
      </w:r>
      <w:r>
        <w:t xml:space="preserve">   dancing dolls    </w:t>
      </w:r>
      <w:r>
        <w:t xml:space="preserve">   Nae Nae    </w:t>
      </w:r>
      <w:r>
        <w:t xml:space="preserve">   hula    </w:t>
      </w:r>
      <w:r>
        <w:t xml:space="preserve">   dancing    </w:t>
      </w:r>
      <w:r>
        <w:t xml:space="preserve">   jazz    </w:t>
      </w:r>
      <w:r>
        <w:t xml:space="preserve">   hip hop    </w:t>
      </w:r>
      <w:r>
        <w:t xml:space="preserve">   belly dance    </w:t>
      </w:r>
      <w:r>
        <w:t xml:space="preserve">   whip    </w:t>
      </w:r>
      <w:r>
        <w:t xml:space="preserve">   YEET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DANCING</dc:title>
  <dcterms:created xsi:type="dcterms:W3CDTF">2021-10-11T05:08:12Z</dcterms:created>
  <dcterms:modified xsi:type="dcterms:W3CDTF">2021-10-11T05:08:12Z</dcterms:modified>
</cp:coreProperties>
</file>