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DANCING WITH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FOXTROT    </w:t>
      </w:r>
      <w:r>
        <w:t xml:space="preserve">   RUMBA    </w:t>
      </w:r>
      <w:r>
        <w:t xml:space="preserve">   SALSA    </w:t>
      </w:r>
      <w:r>
        <w:t xml:space="preserve">   TANGO    </w:t>
      </w:r>
      <w:r>
        <w:t xml:space="preserve">   WALTZ    </w:t>
      </w:r>
      <w:r>
        <w:t xml:space="preserve">   CHA CHA    </w:t>
      </w:r>
      <w:r>
        <w:t xml:space="preserve">   JAMES    </w:t>
      </w:r>
      <w:r>
        <w:t xml:space="preserve">   MARK    </w:t>
      </w:r>
      <w:r>
        <w:t xml:space="preserve">   LINDSAY    </w:t>
      </w:r>
      <w:r>
        <w:t xml:space="preserve">   ARTEM    </w:t>
      </w:r>
      <w:r>
        <w:t xml:space="preserve">   GLEB    </w:t>
      </w:r>
      <w:r>
        <w:t xml:space="preserve">   HAYLEY    </w:t>
      </w:r>
      <w:r>
        <w:t xml:space="preserve">   PETA    </w:t>
      </w:r>
      <w:r>
        <w:t xml:space="preserve">   MAKS    </w:t>
      </w:r>
      <w:r>
        <w:t xml:space="preserve">   RASHAD    </w:t>
      </w:r>
      <w:r>
        <w:t xml:space="preserve">   JENNA    </w:t>
      </w:r>
      <w:r>
        <w:t xml:space="preserve">   VAL    </w:t>
      </w:r>
      <w:r>
        <w:t xml:space="preserve">   SHARNA    </w:t>
      </w:r>
      <w:r>
        <w:t xml:space="preserve">   FRANKIE    </w:t>
      </w:r>
      <w:r>
        <w:t xml:space="preserve">   JORDAN    </w:t>
      </w:r>
      <w:r>
        <w:t xml:space="preserve">   WHITNEY    </w:t>
      </w:r>
      <w:r>
        <w:t xml:space="preserve">   EMMA    </w:t>
      </w:r>
      <w:r>
        <w:t xml:space="preserve">   SAHSA    </w:t>
      </w:r>
      <w:r>
        <w:t xml:space="preserve">   LAUIRE    </w:t>
      </w:r>
      <w:r>
        <w:t xml:space="preserve">   BRANDON    </w:t>
      </w:r>
      <w:r>
        <w:t xml:space="preserve">   KEO    </w:t>
      </w:r>
      <w:r>
        <w:t xml:space="preserve">   ALAN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 WITH THE STARS</dc:title>
  <dcterms:created xsi:type="dcterms:W3CDTF">2021-10-11T05:09:28Z</dcterms:created>
  <dcterms:modified xsi:type="dcterms:W3CDTF">2021-10-11T05:09:28Z</dcterms:modified>
</cp:coreProperties>
</file>