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DANGERS TO AVOID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abide    </w:t>
      </w:r>
      <w:r>
        <w:t xml:space="preserve">   faithful    </w:t>
      </w:r>
      <w:r>
        <w:t xml:space="preserve">   genuine    </w:t>
      </w:r>
      <w:r>
        <w:t xml:space="preserve">   fakes    </w:t>
      </w:r>
      <w:r>
        <w:t xml:space="preserve">   devoted    </w:t>
      </w:r>
      <w:r>
        <w:t xml:space="preserve">   followers    </w:t>
      </w:r>
      <w:r>
        <w:t xml:space="preserve">   forgiveness    </w:t>
      </w:r>
      <w:r>
        <w:t xml:space="preserve">   pride    </w:t>
      </w:r>
      <w:r>
        <w:t xml:space="preserve">   chocolate    </w:t>
      </w:r>
      <w:r>
        <w:t xml:space="preserve">   appetite    </w:t>
      </w:r>
      <w:r>
        <w:t xml:space="preserve">   power    </w:t>
      </w:r>
      <w:r>
        <w:t xml:space="preserve">   mankind    </w:t>
      </w:r>
      <w:r>
        <w:t xml:space="preserve">   worldly    </w:t>
      </w:r>
      <w:r>
        <w:t xml:space="preserve">   spiritual    </w:t>
      </w:r>
      <w:r>
        <w:t xml:space="preserve">   dangers    </w:t>
      </w:r>
      <w:r>
        <w:t xml:space="preserve">   antichrists    </w:t>
      </w:r>
      <w:r>
        <w:t xml:space="preserve">   enemies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TO AVOID</dc:title>
  <dcterms:created xsi:type="dcterms:W3CDTF">2021-10-11T05:08:46Z</dcterms:created>
  <dcterms:modified xsi:type="dcterms:W3CDTF">2021-10-11T05:08:46Z</dcterms:modified>
</cp:coreProperties>
</file>