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DANIEL'S STORY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BOYCOTT    </w:t>
      </w:r>
      <w:r>
        <w:t xml:space="preserve">   DEFIANT    </w:t>
      </w:r>
      <w:r>
        <w:t xml:space="preserve">   DEVASTATED    </w:t>
      </w:r>
      <w:r>
        <w:t xml:space="preserve">   DISORIENTED    </w:t>
      </w:r>
      <w:r>
        <w:t xml:space="preserve">   EMIGRATE    </w:t>
      </w:r>
      <w:r>
        <w:t xml:space="preserve">   EXHIBIT    </w:t>
      </w:r>
      <w:r>
        <w:t xml:space="preserve">   GENERATIONS    </w:t>
      </w:r>
      <w:r>
        <w:t xml:space="preserve">   GHETTOS    </w:t>
      </w:r>
      <w:r>
        <w:t xml:space="preserve">   GLEAMING    </w:t>
      </w:r>
      <w:r>
        <w:t xml:space="preserve">   GUTTER    </w:t>
      </w:r>
      <w:r>
        <w:t xml:space="preserve">   ILLUSTRATE    </w:t>
      </w:r>
      <w:r>
        <w:t xml:space="preserve">   JEWS    </w:t>
      </w:r>
      <w:r>
        <w:t xml:space="preserve">   MOB    </w:t>
      </w:r>
      <w:r>
        <w:t xml:space="preserve">   NEWSREEL    </w:t>
      </w:r>
      <w:r>
        <w:t xml:space="preserve">   POGROM    </w:t>
      </w:r>
      <w:r>
        <w:t xml:space="preserve">   PUDGY    </w:t>
      </w:r>
      <w:r>
        <w:t xml:space="preserve">   RUCKSUCK    </w:t>
      </w:r>
      <w:r>
        <w:t xml:space="preserve">   SHRILL    </w:t>
      </w:r>
      <w:r>
        <w:t xml:space="preserve">   STUNNED    </w:t>
      </w:r>
      <w:r>
        <w:t xml:space="preserve">   SYMPHONY    </w:t>
      </w:r>
      <w:r>
        <w:t xml:space="preserve">   SYNAGOGUE    </w:t>
      </w:r>
      <w:r>
        <w:t xml:space="preserve">   VERMIN    </w:t>
      </w:r>
      <w:r>
        <w:t xml:space="preserve">   VIRTUALLY    </w:t>
      </w:r>
      <w:r>
        <w:t xml:space="preserve">   WANDERED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STORY 1</dc:title>
  <dcterms:created xsi:type="dcterms:W3CDTF">2021-10-11T05:09:42Z</dcterms:created>
  <dcterms:modified xsi:type="dcterms:W3CDTF">2021-10-11T05:09:42Z</dcterms:modified>
</cp:coreProperties>
</file>