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STATUE    </w:t>
      </w:r>
      <w:r>
        <w:t xml:space="preserve">   PROPHET    </w:t>
      </w:r>
      <w:r>
        <w:t xml:space="preserve">   KING    </w:t>
      </w:r>
      <w:r>
        <w:t xml:space="preserve">   KINGDOM    </w:t>
      </w:r>
      <w:r>
        <w:t xml:space="preserve">   ISRAEL    </w:t>
      </w:r>
      <w:r>
        <w:t xml:space="preserve">   BABYLON    </w:t>
      </w:r>
      <w:r>
        <w:t xml:space="preserve">   EXILE    </w:t>
      </w:r>
      <w:r>
        <w:t xml:space="preserve">   DREAMS    </w:t>
      </w:r>
      <w:r>
        <w:t xml:space="preserve">   NEBUCHADNEZZAR    </w:t>
      </w:r>
      <w:r>
        <w:t xml:space="preserve">   FOOD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2021-10-11T05:10:25Z</dcterms:created>
  <dcterms:modified xsi:type="dcterms:W3CDTF">2021-10-11T05:10:25Z</dcterms:modified>
</cp:coreProperties>
</file>