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DANIEL CHAPTER 3</w:t>
      </w:r>
    </w:p>
    <w:p>
      <w:pPr>
        <w:pStyle w:val="Questions"/>
      </w:pPr>
      <w:r>
        <w:t xml:space="preserve">1. KGIN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NAERUCF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INELAD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CMSHEAH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EHDZUCEBRANZAN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BNGOEDEA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ARUDGS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URTFOH NMA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GOLD ETSATU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REFI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CHAPTER 3</dc:title>
  <dcterms:created xsi:type="dcterms:W3CDTF">2021-10-11T05:09:13Z</dcterms:created>
  <dcterms:modified xsi:type="dcterms:W3CDTF">2021-10-11T05:09:13Z</dcterms:modified>
</cp:coreProperties>
</file>