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IN THE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Reading the __ __ __ __ __ pleases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law said __ __ __ __ __ could pray to anyone except the king for 30 days,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Daniel continue to do everyday in spite of the new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sent His __ __ __ __ __ to help Daniel with the lions.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Darius put Daniel in charge because he was__ __ __ __ __ __ __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can you be faithful to God when it is hard?  __ __ __ __ 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is faithful. He always keeps His __ __ __ __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Today 's Memory Verse: ... and in the __ __ __ __ __ of His might.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didn't want Daniel to be thrown into the __ __ __ __  __ __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Darius declared Daniel's God is the one __ __ __ __ God. Worship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other leaders want to find something wrong with Daniel?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lion's mouths were __ __ __ __ and Daniel was saved.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each day did Daniel pray?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Todays verse. Be __ __ __ __ __ __ in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does our sin keep us away from God?  Because God is __ __ __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can"t be around __ __ __ .</w:t>
            </w:r>
          </w:p>
        </w:tc>
      </w:tr>
    </w:tbl>
    <w:p>
      <w:pPr>
        <w:pStyle w:val="WordBankMedium"/>
      </w:pPr>
      <w:r>
        <w:t xml:space="preserve">   Jealous    </w:t>
      </w:r>
      <w:r>
        <w:t xml:space="preserve">   Holy    </w:t>
      </w:r>
      <w:r>
        <w:t xml:space="preserve">   Sin    </w:t>
      </w:r>
      <w:r>
        <w:t xml:space="preserve">   No One    </w:t>
      </w:r>
      <w:r>
        <w:t xml:space="preserve">   Prayed    </w:t>
      </w:r>
      <w:r>
        <w:t xml:space="preserve">   Bible    </w:t>
      </w:r>
      <w:r>
        <w:t xml:space="preserve">   Lions Den    </w:t>
      </w:r>
      <w:r>
        <w:t xml:space="preserve">    Strong    </w:t>
      </w:r>
      <w:r>
        <w:t xml:space="preserve">   Power    </w:t>
      </w:r>
      <w:r>
        <w:t xml:space="preserve">   Trust    </w:t>
      </w:r>
      <w:r>
        <w:t xml:space="preserve">   Angel    </w:t>
      </w:r>
      <w:r>
        <w:t xml:space="preserve">   Shut    </w:t>
      </w:r>
      <w:r>
        <w:t xml:space="preserve">   Promises    </w:t>
      </w:r>
      <w:r>
        <w:t xml:space="preserve">   True    </w:t>
      </w:r>
      <w:r>
        <w:t xml:space="preserve">   Faithful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IN THE DEN</dc:title>
  <dcterms:created xsi:type="dcterms:W3CDTF">2021-10-11T05:09:52Z</dcterms:created>
  <dcterms:modified xsi:type="dcterms:W3CDTF">2021-10-11T05:09:52Z</dcterms:modified>
</cp:coreProperties>
</file>