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DANI'S SWEET 16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CELEBRATE    </w:t>
      </w:r>
      <w:r>
        <w:t xml:space="preserve">   ARIANNA    </w:t>
      </w:r>
      <w:r>
        <w:t xml:space="preserve">   SWEET    </w:t>
      </w:r>
      <w:r>
        <w:t xml:space="preserve">   CANDLES    </w:t>
      </w:r>
      <w:r>
        <w:t xml:space="preserve">   FRIENDS    </w:t>
      </w:r>
      <w:r>
        <w:t xml:space="preserve">   FUN    </w:t>
      </w:r>
      <w:r>
        <w:t xml:space="preserve">   SIXTEEN    </w:t>
      </w:r>
      <w:r>
        <w:t xml:space="preserve">   MAKAYLA    </w:t>
      </w:r>
      <w:r>
        <w:t xml:space="preserve">   NATALEA    </w:t>
      </w:r>
      <w:r>
        <w:t xml:space="preserve">   MADDIE    </w:t>
      </w:r>
      <w:r>
        <w:t xml:space="preserve">   ANGELINA    </w:t>
      </w:r>
      <w:r>
        <w:t xml:space="preserve">   ALASSANDRA    </w:t>
      </w:r>
      <w:r>
        <w:t xml:space="preserve">   ABBY    </w:t>
      </w:r>
      <w:r>
        <w:t xml:space="preserve">   ASHLEY    </w:t>
      </w:r>
      <w:r>
        <w:t xml:space="preserve">   MICHAELA    </w:t>
      </w:r>
      <w:r>
        <w:t xml:space="preserve">   ALLIE    </w:t>
      </w:r>
      <w:r>
        <w:t xml:space="preserve">   JADE    </w:t>
      </w:r>
      <w:r>
        <w:t xml:space="preserve">   BROOKE    </w:t>
      </w:r>
      <w:r>
        <w:t xml:space="preserve">   PARTY    </w:t>
      </w:r>
      <w:r>
        <w:t xml:space="preserve">   GAMES    </w:t>
      </w:r>
      <w:r>
        <w:t xml:space="preserve">   CAKE    </w:t>
      </w:r>
      <w:r>
        <w:t xml:space="preserve">   EMILY    </w:t>
      </w:r>
      <w:r>
        <w:t xml:space="preserve">   SYDNEY    </w:t>
      </w:r>
      <w:r>
        <w:t xml:space="preserve">   MORGAN    </w:t>
      </w:r>
      <w:r>
        <w:t xml:space="preserve">   KATE    </w:t>
      </w:r>
      <w:r>
        <w:t xml:space="preserve">   DANI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DANI'S SWEET 16 CELEBRATION</dc:title>
  <dcterms:created xsi:type="dcterms:W3CDTF">2021-10-11T05:09:51Z</dcterms:created>
  <dcterms:modified xsi:type="dcterms:W3CDTF">2021-10-11T05:09:51Z</dcterms:modified>
</cp:coreProperties>
</file>