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 &amp; BRAD'S 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GUESTS    </w:t>
      </w:r>
      <w:r>
        <w:t xml:space="preserve">   ARCH    </w:t>
      </w:r>
      <w:r>
        <w:t xml:space="preserve">   BAR    </w:t>
      </w:r>
      <w:r>
        <w:t xml:space="preserve">   BBQ    </w:t>
      </w:r>
      <w:r>
        <w:t xml:space="preserve">   BEER    </w:t>
      </w:r>
      <w:r>
        <w:t xml:space="preserve">   BESTMEN    </w:t>
      </w:r>
      <w:r>
        <w:t xml:space="preserve">   BOUQUET    </w:t>
      </w:r>
      <w:r>
        <w:t xml:space="preserve">   BRAD    </w:t>
      </w:r>
      <w:r>
        <w:t xml:space="preserve">   BREAKFAST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CAKEKNIFE    </w:t>
      </w:r>
      <w:r>
        <w:t xml:space="preserve">   CANDLE    </w:t>
      </w:r>
      <w:r>
        <w:t xml:space="preserve">   CARDS    </w:t>
      </w:r>
      <w:r>
        <w:t xml:space="preserve">   CHAMPAGNE    </w:t>
      </w:r>
      <w:r>
        <w:t xml:space="preserve">   CHURCH    </w:t>
      </w:r>
      <w:r>
        <w:t xml:space="preserve">   CONFETTI    </w:t>
      </w:r>
      <w:r>
        <w:t xml:space="preserve">   DANCEFLOOR    </w:t>
      </w:r>
      <w:r>
        <w:t xml:space="preserve">   DANI    </w:t>
      </w:r>
      <w:r>
        <w:t xml:space="preserve">   DISCO    </w:t>
      </w:r>
      <w:r>
        <w:t xml:space="preserve">   FARM    </w:t>
      </w:r>
      <w:r>
        <w:t xml:space="preserve">   FIRSTDANCE    </w:t>
      </w:r>
      <w:r>
        <w:t xml:space="preserve">   FLOWERS    </w:t>
      </w:r>
      <w:r>
        <w:t xml:space="preserve">   GARTER    </w:t>
      </w:r>
      <w:r>
        <w:t xml:space="preserve">   GIFTS    </w:t>
      </w:r>
      <w:r>
        <w:t xml:space="preserve">   GIN    </w:t>
      </w:r>
      <w:r>
        <w:t xml:space="preserve">   GROOM    </w:t>
      </w:r>
      <w:r>
        <w:t xml:space="preserve">   HONEYMOON    </w:t>
      </w:r>
      <w:r>
        <w:t xml:space="preserve">   ICECREAM    </w:t>
      </w:r>
      <w:r>
        <w:t xml:space="preserve">   INVITE    </w:t>
      </w:r>
      <w:r>
        <w:t xml:space="preserve">   ISLE    </w:t>
      </w:r>
      <w:r>
        <w:t xml:space="preserve">   JUSTMARRIED    </w:t>
      </w:r>
      <w:r>
        <w:t xml:space="preserve">   KISS    </w:t>
      </w:r>
      <w:r>
        <w:t xml:space="preserve">   MAIDOFHONOR    </w:t>
      </w:r>
      <w:r>
        <w:t xml:space="preserve">   MAISY    </w:t>
      </w:r>
      <w:r>
        <w:t xml:space="preserve">   MARQUEE    </w:t>
      </w:r>
      <w:r>
        <w:t xml:space="preserve">   MILKCHURN    </w:t>
      </w:r>
      <w:r>
        <w:t xml:space="preserve">   MRS    </w:t>
      </w:r>
      <w:r>
        <w:t xml:space="preserve">   PHOTO    </w:t>
      </w:r>
      <w:r>
        <w:t xml:space="preserve">   PHOTOGRAPHER    </w:t>
      </w:r>
      <w:r>
        <w:t xml:space="preserve">   PROSECCO    </w:t>
      </w:r>
      <w:r>
        <w:t xml:space="preserve">   RING    </w:t>
      </w:r>
      <w:r>
        <w:t xml:space="preserve">   SELFIEBOOTH    </w:t>
      </w:r>
      <w:r>
        <w:t xml:space="preserve">   SHOES    </w:t>
      </w:r>
      <w:r>
        <w:t xml:space="preserve">   SINGER    </w:t>
      </w:r>
      <w:r>
        <w:t xml:space="preserve">   SPEECHES    </w:t>
      </w:r>
      <w:r>
        <w:t xml:space="preserve">   TIE    </w:t>
      </w:r>
      <w:r>
        <w:t xml:space="preserve">   TOASTMASTER    </w:t>
      </w:r>
      <w:r>
        <w:t xml:space="preserve">   TOPTABLE    </w:t>
      </w:r>
      <w:r>
        <w:t xml:space="preserve">   TRACTOR    </w:t>
      </w:r>
      <w:r>
        <w:t xml:space="preserve">   VEIL    </w:t>
      </w:r>
      <w:r>
        <w:t xml:space="preserve">   VOWS    </w:t>
      </w:r>
      <w:r>
        <w:t xml:space="preserve">   WAISTCOAT    </w:t>
      </w:r>
      <w:r>
        <w:t xml:space="preserve">   WEDDING    </w:t>
      </w:r>
      <w:r>
        <w:t xml:space="preserve">   WEDDINGDRESS    </w:t>
      </w:r>
      <w:r>
        <w:t xml:space="preserve">   WELLIES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 &amp; BRAD'S WEDDING WORD SEARCH</dc:title>
  <dcterms:created xsi:type="dcterms:W3CDTF">2021-10-11T05:10:05Z</dcterms:created>
  <dcterms:modified xsi:type="dcterms:W3CDTF">2021-10-11T05:10:05Z</dcterms:modified>
</cp:coreProperties>
</file>