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DANNY THE CHAMPION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Method    </w:t>
      </w:r>
      <w:r>
        <w:t xml:space="preserve">   Austin    </w:t>
      </w:r>
      <w:r>
        <w:t xml:space="preserve">   Home    </w:t>
      </w:r>
      <w:r>
        <w:t xml:space="preserve">   Dark    </w:t>
      </w:r>
      <w:r>
        <w:t xml:space="preserve">   Giant    </w:t>
      </w:r>
      <w:r>
        <w:t xml:space="preserve">   Secret    </w:t>
      </w:r>
      <w:r>
        <w:t xml:space="preserve">   Pit    </w:t>
      </w:r>
      <w:r>
        <w:t xml:space="preserve">   Party    </w:t>
      </w:r>
      <w:r>
        <w:t xml:space="preserve">   Deep    </w:t>
      </w:r>
      <w:r>
        <w:t xml:space="preserve">   Rockabye    </w:t>
      </w:r>
      <w:r>
        <w:t xml:space="preserve">   World    </w:t>
      </w:r>
      <w:r>
        <w:t xml:space="preserve">   Rabbetts    </w:t>
      </w:r>
      <w:r>
        <w:t xml:space="preserve">   Doctor    </w:t>
      </w:r>
      <w:r>
        <w:t xml:space="preserve">   Insisted    </w:t>
      </w:r>
      <w:r>
        <w:t xml:space="preserve">   Treasures    </w:t>
      </w:r>
      <w:r>
        <w:t xml:space="preserve">   Blazing    </w:t>
      </w:r>
      <w:r>
        <w:t xml:space="preserve">   Campion    </w:t>
      </w:r>
      <w:r>
        <w:t xml:space="preserve">   Rooster    </w:t>
      </w:r>
      <w:r>
        <w:t xml:space="preserve">   Shooting    </w:t>
      </w:r>
      <w:r>
        <w:t xml:space="preserve">   William    </w:t>
      </w:r>
      <w:r>
        <w:t xml:space="preserve">   Roald    </w:t>
      </w:r>
      <w:r>
        <w:t xml:space="preserve">   Spencer    </w:t>
      </w:r>
      <w:r>
        <w:t xml:space="preserve">   Victor    </w:t>
      </w:r>
      <w:r>
        <w:t xml:space="preserve">   Danny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 OF THE WORLD </dc:title>
  <dcterms:created xsi:type="dcterms:W3CDTF">2021-10-11T05:09:35Z</dcterms:created>
  <dcterms:modified xsi:type="dcterms:W3CDTF">2021-10-11T05:09:35Z</dcterms:modified>
</cp:coreProperties>
</file>